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4" w:rsidRPr="00904CC4" w:rsidRDefault="00904CC4">
      <w:pPr>
        <w:pStyle w:val="Ttulo1"/>
        <w:rPr>
          <w:b w:val="0"/>
          <w:color w:val="auto"/>
          <w:lang w:val="es-EC"/>
        </w:rPr>
      </w:pPr>
      <w:r w:rsidRPr="00904CC4">
        <w:rPr>
          <w:b w:val="0"/>
          <w:color w:val="auto"/>
          <w:lang w:val="es-EC"/>
        </w:rPr>
        <w:t>Prueba Unidad 3</w:t>
      </w:r>
    </w:p>
    <w:p w:rsidR="001B7DAB" w:rsidRPr="00904CC4" w:rsidRDefault="00904CC4" w:rsidP="00904CC4">
      <w:pPr>
        <w:rPr>
          <w:lang w:val="es-EC"/>
        </w:rPr>
      </w:pPr>
      <w:r>
        <w:rPr>
          <w:lang w:val="es-EC"/>
        </w:rPr>
        <w:t xml:space="preserve">Nombres: </w:t>
      </w:r>
      <w:r w:rsidR="008976F2">
        <w:rPr>
          <w:lang w:val="es-EC"/>
        </w:rPr>
        <w:t xml:space="preserve">                                                          Total:          /12 puntos </w:t>
      </w:r>
      <w:bookmarkStart w:id="0" w:name="_GoBack"/>
      <w:bookmarkEnd w:id="0"/>
    </w:p>
    <w:p w:rsidR="00904CC4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El área de un triángulo de base 12 cm y altura 7 cm es: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84 cm² B) 42 cm² C) 19 cm² D) 21 cm²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Si en un triángulo la base se duplica y la altura se triplica, su área se multiplica por: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2 B) 3 C) 5 D) 6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 xml:space="preserve">El área de un </w:t>
      </w:r>
      <w:r w:rsidRPr="00904CC4">
        <w:rPr>
          <w:lang w:val="es-EC"/>
        </w:rPr>
        <w:t>rectángulo de largo 8 y ancho 5 es: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13 B) 20 C) 40 D) 80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Un rectángulo tiene área 84 y ancho 7. ¿Cuál es su largo?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10 B) 12 C) 14 D) 77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En la función y=2x−3, la pendiente es: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−3 B) 2 C) 1/2 D) 3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La pendiente de la recta que pasa por (2,5) y (6,−3) es: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2 B) −2 C) 8 D) −1/2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La ecuación de la recta</w:t>
      </w:r>
      <w:r w:rsidR="00904CC4">
        <w:rPr>
          <w:lang w:val="es-EC"/>
        </w:rPr>
        <w:t xml:space="preserve"> que pasa por (1,−2) y (0,1) es:</w:t>
      </w:r>
    </w:p>
    <w:p w:rsidR="001B7DAB" w:rsidRDefault="008976F2" w:rsidP="00904CC4">
      <w:pPr>
        <w:pStyle w:val="Prrafodelista"/>
        <w:rPr>
          <w:lang w:val="es-EC"/>
        </w:rPr>
      </w:pPr>
      <w:r w:rsidRPr="00904CC4">
        <w:rPr>
          <w:lang w:val="es-EC"/>
        </w:rPr>
        <w:br/>
        <w:t>A) y=3x+1 B) y=−3x+1 C) y=−3x−1 D)</w:t>
      </w:r>
      <w:r w:rsidRPr="00904CC4">
        <w:rPr>
          <w:lang w:val="es-EC"/>
        </w:rPr>
        <w:t xml:space="preserve"> y=3x−1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1B7DAB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Calcula el área de un triángulo con base 10 y altura 9.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1B7DAB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 xml:space="preserve">En el plano, considera el triángulo con vértices </w:t>
      </w:r>
      <w:proofErr w:type="gramStart"/>
      <w:r w:rsidRPr="00904CC4">
        <w:rPr>
          <w:lang w:val="es-EC"/>
        </w:rPr>
        <w:t>A(</w:t>
      </w:r>
      <w:proofErr w:type="gramEnd"/>
      <w:r w:rsidRPr="00904CC4">
        <w:rPr>
          <w:lang w:val="es-EC"/>
        </w:rPr>
        <w:t>1,2), B</w:t>
      </w:r>
      <w:r w:rsidRPr="00904CC4">
        <w:rPr>
          <w:lang w:val="es-EC"/>
        </w:rPr>
        <w:t>(5,2) y C(3,7). Halla su área.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1B7DAB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>Un rectángulo tiene largo x y ancho x−3. Si su área es 70, encuentra las dimensiones.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p w:rsidR="00904CC4" w:rsidRPr="00904CC4" w:rsidRDefault="00904CC4" w:rsidP="00904CC4">
      <w:pPr>
        <w:pStyle w:val="Prrafodelista"/>
        <w:rPr>
          <w:lang w:val="es-EC"/>
        </w:rPr>
      </w:pPr>
    </w:p>
    <w:p w:rsidR="001B7DAB" w:rsidRPr="00904CC4" w:rsidRDefault="008976F2" w:rsidP="00904CC4">
      <w:pPr>
        <w:pStyle w:val="Prrafodelista"/>
        <w:numPr>
          <w:ilvl w:val="0"/>
          <w:numId w:val="10"/>
        </w:numPr>
        <w:rPr>
          <w:lang w:val="es-EC"/>
        </w:rPr>
      </w:pPr>
      <w:r w:rsidRPr="00904CC4">
        <w:rPr>
          <w:lang w:val="es-EC"/>
        </w:rPr>
        <w:t xml:space="preserve">Halla la ecuación de la recta que pasa por </w:t>
      </w:r>
      <w:proofErr w:type="gramStart"/>
      <w:r w:rsidRPr="00904CC4">
        <w:rPr>
          <w:lang w:val="es-EC"/>
        </w:rPr>
        <w:t>P(</w:t>
      </w:r>
      <w:proofErr w:type="gramEnd"/>
      <w:r w:rsidRPr="00904CC4">
        <w:rPr>
          <w:lang w:val="es-EC"/>
        </w:rPr>
        <w:t>−1,4) y Q(3,−8). Da la forma punto-pendiente y la forma y=</w:t>
      </w:r>
      <w:proofErr w:type="spellStart"/>
      <w:r w:rsidRPr="00904CC4">
        <w:rPr>
          <w:lang w:val="es-EC"/>
        </w:rPr>
        <w:t>mx+b</w:t>
      </w:r>
      <w:proofErr w:type="spellEnd"/>
      <w:r w:rsidRPr="00904CC4">
        <w:rPr>
          <w:lang w:val="es-EC"/>
        </w:rPr>
        <w:t xml:space="preserve">. </w:t>
      </w:r>
    </w:p>
    <w:p w:rsidR="00904CC4" w:rsidRPr="00904CC4" w:rsidRDefault="00904CC4" w:rsidP="00904CC4">
      <w:pPr>
        <w:pStyle w:val="Prrafodelista"/>
        <w:rPr>
          <w:lang w:val="es-EC"/>
        </w:rPr>
      </w:pPr>
    </w:p>
    <w:sectPr w:rsidR="00904CC4" w:rsidRPr="00904C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D52476"/>
    <w:multiLevelType w:val="hybridMultilevel"/>
    <w:tmpl w:val="72ACAB22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7DAB"/>
    <w:rsid w:val="0029639D"/>
    <w:rsid w:val="00326F90"/>
    <w:rsid w:val="008976F2"/>
    <w:rsid w:val="00904CC4"/>
    <w:rsid w:val="00AA1D8D"/>
    <w:rsid w:val="00B47730"/>
    <w:rsid w:val="00CB0664"/>
    <w:rsid w:val="00F105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D5B53"/>
  <w14:defaultImageDpi w14:val="300"/>
  <w15:docId w15:val="{48F8588C-6C38-4EB7-B137-8FC8B30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D9CD9-1F42-4905-B2BC-F5414428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rolandouio@hotmail.com</cp:lastModifiedBy>
  <cp:revision>5</cp:revision>
  <dcterms:created xsi:type="dcterms:W3CDTF">2025-11-05T15:26:00Z</dcterms:created>
  <dcterms:modified xsi:type="dcterms:W3CDTF">2025-11-05T15:32:00Z</dcterms:modified>
  <cp:category/>
</cp:coreProperties>
</file>